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86MS0079-01-2024-008331-11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05-0999/2615/2024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Новьюхова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директор ООО </w:t>
      </w:r>
      <w:r>
        <w:rPr>
          <w:rFonts w:ascii="Times New Roman" w:eastAsia="Times New Roman" w:hAnsi="Times New Roman" w:cs="Times New Roman"/>
          <w:sz w:val="26"/>
          <w:szCs w:val="26"/>
        </w:rPr>
        <w:t>«АРЕНДА СПЕЦТЕХНИКИ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Новьюхов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Новьюхова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Новьюхова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Новьюхова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Новьюхова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Новьюхова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8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9rplc-34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UserDefinedgrp-39rplc-34">
    <w:name w:val="cat-UserDefined grp-3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